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茶壶</w:t>
      </w:r>
    </w:p>
    <w:p>
      <w:r>
        <w:rPr>
          <w:rFonts w:ascii="宋体" w:hAnsi="宋体" w:eastAsia="宋体"/>
          <w:sz w:val="24"/>
        </w:rPr>
        <w:t>（丹）安徒生著；赵保国译；樊妮改编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（丹）安徒生著；赵保国译；樊妮改编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978-7-106-05165-5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茶壶美丽而高贵，是茶几上的王后。然而，一次意外使它失去了自己引以为豪的一切。当它感到失落、无奈的时候，生命的力量使它认识到，人生的价值并不是外表的光鲜亮丽，而真正重要的是为世间的美好贡献力量。</w:t>
      </w:r>
    </w:p>
    <w:p/>
    <w:p>
      <w:r>
        <w:t>本书出售、求购地址：https://www.jiaokey.com/book/detail/15097115.html</w:t>
      </w:r>
    </w:p>
    <w:p>
      <w:r>
        <w:t>更多相关图书推荐：https://www.jiaokey.com</w:t>
      </w:r>
    </w:p>
    <w:p>
      <w:r>
        <w:t>（丹）安徒生著；赵保国译；樊妮改编 其他作品：https://www.jiaokey.com/tag/（丹）安徒生著；赵保国译；樊妮改编.html</w:t>
      </w:r>
    </w:p>
    <w:p>
      <w:r>
        <w:t>关键词搜索：https://www.jiaokey.com/tag/童话-丹麦-近代.html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