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牧羊犬和烟囱清洁工</w:t>
      </w:r>
    </w:p>
    <w:p>
      <w:r>
        <w:rPr>
          <w:rFonts w:ascii="宋体" w:hAnsi="宋体" w:eastAsia="宋体"/>
          <w:sz w:val="24"/>
        </w:rPr>
        <w:t>（丹）安徒生著；赵保国译；樊妮改编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牧羊犬和烟囱清洁工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（丹）安徒生著；赵保国译；樊妮改编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978-7-106-05162-4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这是两个小瓷人的故事：瓷做的烟囱清洁工和瓷做的牧羊女相亲相爱，经历了很多挫折。很后终于结婚了。本书为“绘本安徒生童话”系列其中一册。</w:t>
      </w:r>
    </w:p>
    <w:p/>
    <w:p>
      <w:r>
        <w:t>本书出售、求购地址：https://www.jiaokey.com/book/detail/15097174.html</w:t>
      </w:r>
    </w:p>
    <w:p>
      <w:r>
        <w:t>更多相关图书推荐：https://www.jiaokey.com</w:t>
      </w:r>
    </w:p>
    <w:p>
      <w:r>
        <w:t>（丹）安徒生著；赵保国译；樊妮改编 其他作品：https://www.jiaokey.com/tag/（丹）安徒生著；赵保国译；樊妮改编.html</w:t>
      </w:r>
    </w:p>
    <w:p>
      <w:r>
        <w:t>关键词搜索：https://www.jiaokey.com/tag/童话-丹麦-近代.html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