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电磁无损检测集成技术及云检测/监测</w:t>
      </w:r>
    </w:p>
    <w:p>
      <w:r>
        <w:rPr>
          <w:rFonts w:ascii="宋体" w:hAnsi="宋体" w:eastAsia="宋体"/>
          <w:sz w:val="24"/>
        </w:rPr>
        <w:t>林俊明，沈建中著；任吉林审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电磁无损检测集成技术及云检测/监测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林俊明，沈建中著；任吉林审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978-7-111-67719-2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电磁检验-无损检验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本书可作为无损检测专业人员的参考资料，也可作为拟进入该领域工作的大中专毕业生的“渡海之舟筏”。</w:t>
      </w:r>
    </w:p>
    <w:p/>
    <w:p>
      <w:r>
        <w:t>本书出售、求购地址：https://www.jiaokey.com/book/detail/15097464.html</w:t>
      </w:r>
    </w:p>
    <w:p>
      <w:r>
        <w:t>更多相关图书推荐：https://www.jiaokey.com</w:t>
      </w:r>
    </w:p>
    <w:p>
      <w:r>
        <w:t>林俊明，沈建中著；任吉林审 其他作品：https://www.jiaokey.com/tag/林俊明，沈建中著；任吉林审.html</w:t>
      </w:r>
    </w:p>
    <w:p>
      <w:r>
        <w:t>关键词搜索：https://www.jiaokey.com/tag/电磁检验-无损检验.html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