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存真集 纪念陆林先生</w:t>
      </w:r>
    </w:p>
    <w:p>
      <w:r>
        <w:rPr>
          <w:rFonts w:ascii="宋体" w:hAnsi="宋体" w:eastAsia="宋体"/>
          <w:sz w:val="24"/>
        </w:rPr>
        <w:t>杨辉，王卓华，裴喆，张小芳，胡瑜编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存真集 纪念陆林先生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杨辉，王卓华，裴喆，张小芳，胡瑜编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978-7-5643-8562-0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陆林-纪念文集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先师陆林公去世后，其生前师友、同事、同学皆为痛悼。或致唁电，或撰文纪念，或评其著述，或论其贡献，积五年之功，今汇以成帙，算是陆门弟子表达对先师的最好纪念了。读文思人。我们敬佩先师的为人，我们沾溉先师的学术。若用一个字概括先师的为人与为学，“真”字大概是最恰当的了。</w:t>
      </w:r>
    </w:p>
    <w:p/>
    <w:p>
      <w:r>
        <w:t>本书出售、求购地址：https://www.jiaokey.com/book/detail/15098174.html</w:t>
      </w:r>
    </w:p>
    <w:p>
      <w:r>
        <w:t>更多相关图书推荐：https://www.jiaokey.com</w:t>
      </w:r>
    </w:p>
    <w:p>
      <w:r>
        <w:t>杨辉，王卓华，裴喆，张小芳，胡瑜编 其他作品：https://www.jiaokey.com/tag/杨辉，王卓华，裴喆，张小芳，胡瑜编.html</w:t>
      </w:r>
    </w:p>
    <w:p>
      <w:r>
        <w:t>关键词搜索：https://www.jiaokey.com/tag/陆林-纪念文集.html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