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美丽乡村</w:t>
      </w:r>
    </w:p>
    <w:p>
      <w:r>
        <w:rPr>
          <w:rFonts w:ascii="宋体" w:hAnsi="宋体" w:eastAsia="宋体"/>
          <w:sz w:val="24"/>
        </w:rPr>
        <w:t>周莲珊著；周莲珊总主编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美丽乡村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周莲珊著；周莲珊总主编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978-7-5315-8993-8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党的脱贫致富奔小康政策指引下，以村支书张建国为代表的新一代有为青年，用自己的聪明和智慧，舍小家为大家，招商引资，挖掘传统产业优势，为凤凰岭提前实现脱贫致富奔小康贡献光和热。同时，新一代少年也在故乡告别贫穷、走向富裕的旅途中茁壮成长！两代人齐心协力，行走在奔小康的大路上。</w:t>
      </w:r>
    </w:p>
    <w:p/>
    <w:p>
      <w:r>
        <w:t>本书出售、求购地址：https://www.jiaokey.com/book/detail/15098422.html</w:t>
      </w:r>
    </w:p>
    <w:p>
      <w:r>
        <w:t>更多相关图书推荐：https://www.jiaokey.com</w:t>
      </w:r>
    </w:p>
    <w:p>
      <w:r>
        <w:t>周莲珊著；周莲珊总主编 其他作品：https://www.jiaokey.com/tag/周莲珊著；周莲珊总主编.html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