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增值税纳税实务与节税技巧 第六版</w:t>
      </w:r>
    </w:p>
    <w:p>
      <w:r>
        <w:rPr>
          <w:rFonts w:ascii="宋体" w:hAnsi="宋体" w:eastAsia="宋体"/>
          <w:sz w:val="24"/>
        </w:rPr>
        <w:t>栾庆忠著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增值税纳税实务与节税技巧 第六版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978-7-5092-1914-0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增值税-税收管理-中国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为了帮助广大纳税人、中介机构以及税务工作人员更加全面地学习和掌握增值税税收政策，进一步提高自己的增值税业务水平，笔者根据截至2020年2月底的增值税税收政策对本书进行了系统的修订和完善。修订后本书将继续以“实战性、操作性、可读性”为特色，将...</w:t>
      </w:r>
    </w:p>
    <w:p/>
    <w:p>
      <w:r>
        <w:t>本书出售、求购地址：https://www.jiaokey.com/book/detail/15099397.html</w:t>
      </w:r>
    </w:p>
    <w:p>
      <w:r>
        <w:t>更多相关图书推荐：https://www.jiaokey.com</w:t>
      </w:r>
    </w:p>
    <w:p>
      <w:r>
        <w:t>栾庆忠著 其他作品：https://www.jiaokey.com/tag/栾庆忠著.html</w:t>
      </w:r>
    </w:p>
    <w:p>
      <w:r>
        <w:t>关键词搜索：https://www.jiaokey.com/tag/增值税-税收管理-中国.html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