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霁光人文演讲录 第1辑</w:t>
      </w:r>
    </w:p>
    <w:p>
      <w:r>
        <w:rPr>
          <w:rFonts w:ascii="宋体" w:hAnsi="宋体" w:eastAsia="宋体"/>
          <w:sz w:val="24"/>
        </w:rPr>
        <w:t>黄志繁主编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霁光人文演讲录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978-7-210-12484-9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南昌大学谷霁光人文高等研究院知名学术品牌“霁光讲坛”的专家演讲实录。2018年来，南昌大学谷霁光人文高等研究院举办了以长江学者、学科评议组成员等为主讲的“霁光讲坛”10期，分别邀请了邵鸿教授、陈春声教授、孙玉文教授、叶涛研究员、包伟民...</w:t>
      </w:r>
    </w:p>
    <w:p/>
    <w:p>
      <w:r>
        <w:t>本书出售、求购地址：https://www.jiaokey.com/book/detail/15099558.html</w:t>
      </w:r>
    </w:p>
    <w:p>
      <w:r>
        <w:t>更多相关图书推荐：https://www.jiaokey.com</w:t>
      </w:r>
    </w:p>
    <w:p>
      <w:r>
        <w:t>黄志繁主编 其他作品：https://www.jiaokey.com/tag/黄志繁主编.html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