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辽宁植物 下</w:t>
      </w:r>
    </w:p>
    <w:p>
      <w:r>
        <w:rPr>
          <w:rFonts w:ascii="宋体" w:hAnsi="宋体" w:eastAsia="宋体"/>
          <w:sz w:val="24"/>
        </w:rPr>
        <w:t>张淑梅主编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辽宁植物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978-7-5591-1389-4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1300.00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植物-介绍-辽宁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《辽宁植物》收载产于辽宁地区的维管束植物，包括野生和常见露地栽培种类。</w:t>
      </w:r>
    </w:p>
    <w:p/>
    <w:p>
      <w:r>
        <w:t>本书出售、求购地址：https://www.jiaokey.com/book/detail/15099783.html</w:t>
      </w:r>
    </w:p>
    <w:p>
      <w:r>
        <w:t>更多相关图书推荐：https://www.jiaokey.com</w:t>
      </w:r>
    </w:p>
    <w:p>
      <w:r>
        <w:t>张淑梅主编 其他作品：https://www.jiaokey.com/tag/张淑梅主编.html</w:t>
      </w:r>
    </w:p>
    <w:p>
      <w:r>
        <w:t>关键词搜索：https://www.jiaokey.com/tag/植物-介绍-辽宁.html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