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机械装配技术 第3版</w:t>
      </w:r>
    </w:p>
    <w:p>
      <w:r>
        <w:rPr>
          <w:rFonts w:ascii="宋体" w:hAnsi="宋体" w:eastAsia="宋体"/>
          <w:sz w:val="24"/>
        </w:rPr>
        <w:t>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机械装配技术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978-7-5184-3084-0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装配（机械）-高等学校-教材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编写过程中，充分吸收了国外先进的机械装配培训理念，注重知识的实用性。本书以项目导入教学，理论知识紧扣项目，以实用和够用为度；实践部分操作指导详尽，注重装配操作的过程控制，有利于规范学生的操作程序，养成良好的装配作业习惯；操作中辅之以零...</w:t>
      </w:r>
    </w:p>
    <w:p/>
    <w:p>
      <w:r>
        <w:t>本书出售、求购地址：https://www.jiaokey.com/book/detail/15099983.html</w:t>
      </w:r>
    </w:p>
    <w:p>
      <w:r>
        <w:t>更多相关图书推荐：https://www.jiaokey.com</w:t>
      </w:r>
    </w:p>
    <w:p>
      <w:r>
        <w:t>徐兵编著 其他作品：https://www.jiaokey.com/tag/徐兵编著.html</w:t>
      </w:r>
    </w:p>
    <w:p>
      <w:r>
        <w:t>关键词搜索：https://www.jiaokey.com/tag/装配（机械）-高等学校-教材.html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