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雅在藏物</w:t>
      </w:r>
    </w:p>
    <w:p>
      <w:r>
        <w:rPr>
          <w:rFonts w:ascii="宋体" w:hAnsi="宋体" w:eastAsia="宋体"/>
          <w:sz w:val="24"/>
        </w:rPr>
        <w:t>沈勤编著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雅在藏物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978-7-5489-1226-2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文化用品-收藏-中国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了作者收藏的众多文玩精品及作者对所藏之物的研究考证，向读者展现了中国古代瓷器、漆器、木器等众多艺术精品的艺术价值与文化内涵。本书是作者多年来研究古玩文物的心得体会，配合作者部分收藏品进行解读，具有一定可读性。</w:t>
      </w:r>
    </w:p>
    <w:p/>
    <w:p>
      <w:r>
        <w:t>本书出售、求购地址：https://www.jiaokey.com/book/detail/15101577.html</w:t>
      </w:r>
    </w:p>
    <w:p>
      <w:r>
        <w:t>更多相关图书推荐：https://www.jiaokey.com</w:t>
      </w:r>
    </w:p>
    <w:p>
      <w:r>
        <w:t>沈勤编著 其他作品：https://www.jiaokey.com/tag/沈勤编著.html</w:t>
      </w:r>
    </w:p>
    <w:p>
      <w:r>
        <w:t>关键词搜索：https://www.jiaokey.com/tag/文化用品-收藏-中国.html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