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书名：布加洛医生与不会笑的孩子</w:t>
      </w:r>
    </w:p>
    <w:p>
      <w:r>
        <w:t>作者：（澳）丽莎·尼科尔著；孙俊伟译</w:t>
      </w:r>
    </w:p>
    <w:p>
      <w:r>
        <w:t>出版社：中信出版集团</w:t>
      </w:r>
    </w:p>
    <w:p>
      <w:r>
        <w:t>出版日期：2020.10</w:t>
      </w:r>
    </w:p>
    <w:p>
      <w:r>
        <w:t>总页数：153</w:t>
      </w:r>
    </w:p>
    <w:p>
      <w:r>
        <w:t>更多请访问教客网: www.jiaokey.com</w:t>
      </w:r>
    </w:p>
    <w:p>
      <w:r>
        <w:t>布加洛医生与不会笑的孩子 评论地址：https://www.jiaokey.com/book/detail/15104517.html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