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书名：神奇的数王国  狐狸先生有办法  一年级</w:t>
      </w:r>
    </w:p>
    <w:p>
      <w:r>
        <w:t>作者：柔萱著；天线画坊绘画</w:t>
      </w:r>
    </w:p>
    <w:p>
      <w:r>
        <w:t>出版社：北方联合出版传媒（集团）股份有限公司；沈阳：春风文艺出版社</w:t>
      </w:r>
    </w:p>
    <w:p>
      <w:r>
        <w:t>出版日期：2022.05</w:t>
      </w:r>
    </w:p>
    <w:p>
      <w:r>
        <w:t>总页数：123</w:t>
      </w:r>
    </w:p>
    <w:p>
      <w:r>
        <w:t>更多请访问教客网: www.jiaokey.com</w:t>
      </w:r>
    </w:p>
    <w:p>
      <w:r>
        <w:t>神奇的数王国  狐狸先生有办法  一年级 评论地址：https://www.jiaokey.com/book/detail/15107114.html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