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心理师莫楠 暗鸦</w:t>
      </w:r>
    </w:p>
    <w:p>
      <w:r>
        <w:rPr>
          <w:rFonts w:ascii="宋体" w:hAnsi="宋体" w:eastAsia="宋体"/>
          <w:sz w:val="24"/>
        </w:rPr>
        <w:t>燕返著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心理师莫楠 暗鸦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978-7-5133-4933-8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计数强迫症患者每天记录小区门口的公交车到站时间。某日他发现公交车整体大幅延误，第二天邻居竟然陈尸家中，而他的记录成了嫌疑人的不在场证明。沉迷整形的话剧演员前往孤岛上的话剧馆排练。另一名团员惨死于从内部上锁的房间，案发前屋内曾传出死者奇怪的应...</w:t>
      </w:r>
    </w:p>
    <w:p/>
    <w:p>
      <w:r>
        <w:t>本书出售、求购地址：https://www.jiaokey.com/book/detail/15109035.html</w:t>
      </w:r>
    </w:p>
    <w:p>
      <w:r>
        <w:t>更多相关图书推荐：https://www.jiaokey.com</w:t>
      </w:r>
    </w:p>
    <w:p>
      <w:r>
        <w:t>燕返著 其他作品：https://www.jiaokey.com/tag/燕返著.html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