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作者：董弋芬主编；吴汉龙，张卫东副主编；孙溢琳，冯函秋等编委；王军顾问</w:t>
      </w:r>
    </w:p>
    <w:p>
      <w:r>
        <w:t>出版社：杭州：浙江大学出版社</w:t>
      </w:r>
    </w:p>
    <w:p>
      <w:r>
        <w:t>出版日期：2022.04</w:t>
      </w:r>
    </w:p>
    <w:p>
      <w:r>
        <w:t>总页数：206</w:t>
      </w:r>
    </w:p>
    <w:p>
      <w:r>
        <w:t>更多请访问教客网: www.jiaokey.com</w:t>
      </w:r>
    </w:p>
    <w:p>
      <w:r>
        <w:t>大学生就业指导 评论地址：https://www.jiaokey.com/book/detail/15109630.html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