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BI数据分析从入门到进阶</w:t>
      </w:r>
    </w:p>
    <w:p>
      <w:r>
        <w:rPr>
          <w:rFonts w:ascii="宋体" w:hAnsi="宋体" w:eastAsia="宋体"/>
          <w:sz w:val="24"/>
        </w:rPr>
        <w:t>尚西编著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BI数据分析从入门到进阶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978-7-111-70399-0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可视化软件-数据分析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丰富案例讲透PowerBI实现数据预处理、数据建模、数据分析、数据可视化，15GB高清学习视频……</w:t>
      </w:r>
    </w:p>
    <w:p/>
    <w:p>
      <w:r>
        <w:t>本书出售、求购地址：https://www.jiaokey.com/book/detail/15109868.html</w:t>
      </w:r>
    </w:p>
    <w:p>
      <w:r>
        <w:t>更多相关图书推荐：https://www.jiaokey.com</w:t>
      </w:r>
    </w:p>
    <w:p>
      <w:r>
        <w:t>尚西编著 其他作品：https://www.jiaokey.com/tag/尚西编著.html</w:t>
      </w:r>
    </w:p>
    <w:p>
      <w:r>
        <w:t>关键词搜索：https://www.jiaokey.com/tag/可视化软件-数据分析.html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