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密室大逃脱 金乌之影</w:t>
      </w:r>
    </w:p>
    <w:p>
      <w:r>
        <w:rPr>
          <w:rFonts w:ascii="宋体" w:hAnsi="宋体" w:eastAsia="宋体"/>
          <w:sz w:val="24"/>
        </w:rPr>
        <w:t>（德）伊娃·艾希，（德）玛丽艾拉·恩德斯著；邓晶译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密室大逃脱 金乌之影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（德）伊娃·艾希，（德）玛丽艾拉·恩德斯著；邓晶译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978-7-5702-1770-0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德国亚马逊销售排行榜的销售冠军，以近几年全球大火的密室逃脱模式为依托和灵感，邀请德国备受赞誉的画师根据情节画出精美的插图，用过关解谜的方式，邀请读者参与到与书中人物的互动中。本书是一本人书交互的侦探解谜书，乌鸦的影子是解谜的关键之钥，...</w:t>
      </w:r>
    </w:p>
    <w:p/>
    <w:p>
      <w:r>
        <w:t>本书出售、求购地址：https://www.jiaokey.com/book/detail/15111908.html</w:t>
      </w:r>
    </w:p>
    <w:p>
      <w:r>
        <w:t>更多相关图书推荐：https://www.jiaokey.com</w:t>
      </w:r>
    </w:p>
    <w:p>
      <w:r>
        <w:t>（德）伊娃·艾希，（德）玛丽艾拉·恩德斯著；邓晶译 其他作品：https://www.jiaokey.com/tag/（德）伊娃·艾希，（德）玛丽艾拉·恩德斯著；邓晶译.html</w:t>
      </w:r>
    </w:p>
    <w:p>
      <w:r>
        <w:t>关键词搜索：https://www.jiaokey.com/tag/智力游戏.html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