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书名：学而不已  思想政治教育的生活话语</w:t>
      </w:r>
    </w:p>
    <w:p>
      <w:r>
        <w:t>作者：徐杰玲著</w:t>
      </w:r>
    </w:p>
    <w:p>
      <w:r>
        <w:t>出版社：南昌：江西人民出版社</w:t>
      </w:r>
    </w:p>
    <w:p>
      <w:r>
        <w:t>出版日期：2021.05</w:t>
      </w:r>
    </w:p>
    <w:p>
      <w:r>
        <w:t>总页数：269</w:t>
      </w:r>
    </w:p>
    <w:p>
      <w:r>
        <w:t>更多请访问教客网: www.jiaokey.com</w:t>
      </w:r>
    </w:p>
    <w:p>
      <w:r>
        <w:t>学而不已  思想政治教育的生活话语 评论地址：https://www.jiaokey.com/book/detail/15111945.html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