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每天10分钟 零基础学英语句型</w:t>
      </w:r>
    </w:p>
    <w:p>
      <w:r>
        <w:rPr>
          <w:rFonts w:ascii="宋体" w:hAnsi="宋体" w:eastAsia="宋体"/>
          <w:sz w:val="24"/>
        </w:rPr>
        <w:t>（韩）克里斯·徐著；王明秀译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每天10分钟 零基础学英语句型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（韩）克里斯·徐著；王明秀译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978-7-5713-1895-6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英语-句型-自学参考资料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全面整理了各类基础句型及相关例句，以116个句型为基础，拓展了285个相关句型，供学习者参考。为方便初学者理解，还配有详细释义和多个例句。例句中下划线空白位置供学习者造句练习。除此之外，本书还收录了大量对话，帮助学习者在现实生活中学以致用。全书共分为15个章</w:t>
      </w:r>
    </w:p>
    <w:p/>
    <w:p>
      <w:r>
        <w:t>本书出售、求购地址：https://www.jiaokey.com/book/detail/15112324.html</w:t>
      </w:r>
    </w:p>
    <w:p>
      <w:r>
        <w:t>更多相关图书推荐：https://www.jiaokey.com</w:t>
      </w:r>
    </w:p>
    <w:p>
      <w:r>
        <w:t>（韩）克里斯·徐著；王明秀译 其他作品：https://www.jiaokey.com/tag/（韩）克里斯·徐著；王明秀译.html</w:t>
      </w:r>
    </w:p>
    <w:p>
      <w:r>
        <w:t>关键词搜索：https://www.jiaokey.com/tag/英语-句型-自学参考资料.html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