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书名：一带一路国际出版合作发展报告  第3卷</w:t>
      </w:r>
    </w:p>
    <w:p>
      <w:r>
        <w:t>作者：魏玉山主编；王珺，黄逸秋副主编</w:t>
      </w:r>
    </w:p>
    <w:p>
      <w:r>
        <w:t>出版社：北京：中国书籍出版社</w:t>
      </w:r>
    </w:p>
    <w:p>
      <w:r>
        <w:t>出版日期：2021.09</w:t>
      </w:r>
    </w:p>
    <w:p>
      <w:r>
        <w:t>总页数：373</w:t>
      </w:r>
    </w:p>
    <w:p>
      <w:r>
        <w:t>更多请访问教客网: www.jiaokey.com</w:t>
      </w:r>
    </w:p>
    <w:p>
      <w:r>
        <w:t>一带一路国际出版合作发展报告  第3卷 评论地址：https://www.jiaokey.com/book/detail/15115817.html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