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书名：身陷中国革命  历险和营救纪实</w:t>
      </w:r>
    </w:p>
    <w:p>
      <w:r>
        <w:t>作者：（英）司慕德著；曹英译</w:t>
      </w:r>
    </w:p>
    <w:p>
      <w:r>
        <w:t>出版社：长沙：湖南师范大学出版社</w:t>
      </w:r>
    </w:p>
    <w:p>
      <w:r>
        <w:t>出版日期：2022.04</w:t>
      </w:r>
    </w:p>
    <w:p>
      <w:r>
        <w:t>总页数：112</w:t>
      </w:r>
    </w:p>
    <w:p>
      <w:r>
        <w:t>更多请访问教客网: www.jiaokey.com</w:t>
      </w:r>
    </w:p>
    <w:p>
      <w:r>
        <w:t>身陷中国革命  历险和营救纪实 评论地址：https://www.jiaokey.com/book/detail/15117240.html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