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书名：万卷楼国学启蒙  千字文弟子规  全彩美绘版</w:t>
      </w:r>
    </w:p>
    <w:p>
      <w:r>
        <w:t>作者：云青编著</w:t>
      </w:r>
    </w:p>
    <w:p>
      <w:r>
        <w:t>出版社：北方联合出版传媒（集团）股份有限公司；万卷出版有限责任公司</w:t>
      </w:r>
    </w:p>
    <w:p>
      <w:r>
        <w:t>出版日期：2022.07</w:t>
      </w:r>
    </w:p>
    <w:p>
      <w:r>
        <w:t>总页数：211</w:t>
      </w:r>
    </w:p>
    <w:p>
      <w:r>
        <w:t>更多请访问教客网: www.jiaokey.com</w:t>
      </w:r>
    </w:p>
    <w:p>
      <w:r>
        <w:t>万卷楼国学启蒙  千字文弟子规  全彩美绘版 评论地址：https://www.jiaokey.com/book/detail/15118958.html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