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配电网不停电作业技术与应用</w:t>
      </w:r>
    </w:p>
    <w:p>
      <w:r>
        <w:rPr>
          <w:rFonts w:ascii="宋体" w:hAnsi="宋体" w:eastAsia="宋体"/>
          <w:sz w:val="24"/>
        </w:rPr>
        <w:t>陈德俊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配电网不停电作业技术与应用</w:t>
            </w:r>
          </w:p>
        </w:tc>
      </w:tr>
      <w:tr>
        <w:tc>
          <w:tcPr>
            <w:tcW w:type="dxa" w:w="4320"/>
          </w:tcPr>
          <w:p>
            <w:r>
              <w:t>作者</w:t>
            </w:r>
          </w:p>
        </w:tc>
        <w:tc>
          <w:tcPr>
            <w:tcW w:type="dxa" w:w="4320"/>
          </w:tcPr>
          <w:p>
            <w:r>
              <w:t>陈德俊</w:t>
            </w:r>
          </w:p>
        </w:tc>
      </w:tr>
      <w:tr>
        <w:tc>
          <w:tcPr>
            <w:tcW w:type="dxa" w:w="4320"/>
          </w:tcPr>
          <w:p>
            <w:r>
              <w:t>出版社</w:t>
            </w:r>
          </w:p>
        </w:tc>
        <w:tc>
          <w:tcPr>
            <w:tcW w:type="dxa" w:w="4320"/>
          </w:tcPr>
          <w:p>
            <w:r>
              <w:t>北京：中国电力出版社</w:t>
            </w:r>
          </w:p>
        </w:tc>
      </w:tr>
      <w:tr>
        <w:tc>
          <w:tcPr>
            <w:tcW w:type="dxa" w:w="4320"/>
          </w:tcPr>
          <w:p>
            <w:r>
              <w:t>ISBN</w:t>
            </w:r>
          </w:p>
        </w:tc>
        <w:tc>
          <w:tcPr>
            <w:tcW w:type="dxa" w:w="4320"/>
          </w:tcPr>
          <w:p>
            <w:r>
              <w:t>9787519861766</w:t>
            </w:r>
          </w:p>
        </w:tc>
      </w:tr>
      <w:tr>
        <w:tc>
          <w:tcPr>
            <w:tcW w:type="dxa" w:w="4320"/>
          </w:tcPr>
          <w:p>
            <w:r>
              <w:t>出版日期</w:t>
            </w:r>
          </w:p>
        </w:tc>
        <w:tc>
          <w:tcPr>
            <w:tcW w:type="dxa" w:w="4320"/>
          </w:tcPr>
          <w:p>
            <w:r>
              <w:t>2022-04-01</w:t>
            </w:r>
          </w:p>
        </w:tc>
      </w:tr>
      <w:tr>
        <w:tc>
          <w:tcPr>
            <w:tcW w:type="dxa" w:w="4320"/>
          </w:tcPr>
          <w:p>
            <w:r>
              <w:t>页数</w:t>
            </w:r>
          </w:p>
        </w:tc>
        <w:tc>
          <w:tcPr>
            <w:tcW w:type="dxa" w:w="4320"/>
          </w:tcPr>
          <w:p>
            <w:r>
              <w:t>259</w:t>
            </w:r>
          </w:p>
        </w:tc>
      </w:tr>
      <w:tr>
        <w:tc>
          <w:tcPr>
            <w:tcW w:type="dxa" w:w="4320"/>
          </w:tcPr>
          <w:p>
            <w:r>
              <w:t>价格</w:t>
            </w:r>
          </w:p>
        </w:tc>
        <w:tc>
          <w:tcPr>
            <w:tcW w:type="dxa" w:w="4320"/>
          </w:tcPr>
          <w:p>
            <w:r/>
          </w:p>
        </w:tc>
      </w:tr>
      <w:tr>
        <w:tc>
          <w:tcPr>
            <w:tcW w:type="dxa" w:w="4320"/>
          </w:tcPr>
          <w:p>
            <w:r>
              <w:t>关键词</w:t>
            </w:r>
          </w:p>
        </w:tc>
        <w:tc>
          <w:tcPr>
            <w:tcW w:type="dxa" w:w="4320"/>
          </w:tcPr>
          <w:p>
            <w:r>
              <w:t>配电线路-带电作业-技术培训-教材</w:t>
            </w:r>
          </w:p>
        </w:tc>
      </w:tr>
      <w:tr>
        <w:tc>
          <w:tcPr>
            <w:tcW w:type="dxa" w:w="4320"/>
          </w:tcPr>
          <w:p>
            <w:r>
              <w:t>分类</w:t>
            </w:r>
          </w:p>
        </w:tc>
        <w:tc>
          <w:tcPr>
            <w:tcW w:type="dxa" w:w="4320"/>
          </w:tcPr>
          <w:p>
            <w:r>
              <w:t>输配电技术</w:t>
            </w:r>
          </w:p>
        </w:tc>
      </w:tr>
    </w:tbl>
    <w:p/>
    <w:p>
      <w:pPr>
        <w:pStyle w:val="Heading1"/>
      </w:pPr>
      <w:r>
        <w:t>图书介绍</w:t>
      </w:r>
    </w:p>
    <w:p>
      <w:r>
        <w:t>本书是借助于AR增强现实技术+二维码识别技术，依据QGDW10520《10kV配网不停电作业规范》，结合国网配网不停电作业人员认证培训和岗位能力提升培训情况编写而成的立体化教材，是集“教材端图书、移动端手机”为一体的和带有二维码识别标记的新形态教材的尝试。读者可根据需求选取不同的章节组合，书中标准以最新版本为准。其中，在移动端使用手机微信扫一扫功能识别教材中的二维码标记，便可实现“动态浏览、播放与阅读”各种碎片资源（图形图像、二维动画、三维动画、PPT课件、微课件等）。全书共11章，主要内容包括配电网及典型设计概述、配电网不停电作业技术、工器具分类与试验要求、班组微课堂相关知识宣讲、引线类项目、元件类项目、电杆类项目、设备类项目、转供电类作业项目、临时取电类作业项目以及现场标准化指导书参考范本等内容，涉及配网不停电作业人员认证培训与考核的内容，涵盖采用带电作业、旁路作业和临时供电作业对配电网设备进行检修的项目。本书可作为配网不停电作业人员专业能力提升以及资质培训用书，还可供从事配网不停电作业的相关人员学习参考，还可作为职业技术培训院校师生在不停电作业方面的培训教材与学习参考资料。</w:t>
      </w:r>
    </w:p>
    <w:p/>
    <w:p>
      <w:r>
        <w:t>本书出售、求购地址：https://www.jiaokey.com/book/detail/15121300.html</w:t>
      </w:r>
    </w:p>
    <w:p>
      <w:r>
        <w:t>更多输配电技术图书推荐：https://www.jiaokey.com</w:t>
      </w:r>
    </w:p>
    <w:p>
      <w:r>
        <w:t>陈德俊 其他作品：https://www.jiaokey.com/tag/陈德俊.html</w:t>
      </w:r>
    </w:p>
    <w:p>
      <w:r>
        <w:t>北京：中国电力出版社 出版图书：https://www.jiaokey.com/tag/北京：中国电力出版社.html</w:t>
      </w:r>
    </w:p>
    <w:p>
      <w:r>
        <w:t>关键词搜索：https://www.jiaokey.com/tag/配电线路-带电作业-技术培训-教材.html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