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普通高等院校十四五规划教材  工业园区规划</w:t>
      </w:r>
    </w:p>
    <w:p>
      <w:r>
        <w:rPr>
          <w:rFonts w:ascii="宋体" w:hAnsi="宋体" w:eastAsia="宋体"/>
          <w:sz w:val="24"/>
        </w:rPr>
        <w:t>刘建文,柯维林,张勇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普通高等院校十四五规划教材  工业园区规划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刘建文,柯维林,张勇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9787516034118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工业园区-城市规划-高等学校-教材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城市规划</w:t>
            </w:r>
          </w:p>
        </w:tc>
      </w:tr>
    </w:tbl>
    <w:p/>
    <w:p>
      <w:pPr>
        <w:pStyle w:val="Heading1"/>
      </w:pPr>
      <w:r>
        <w:t>图书介绍</w:t>
      </w:r>
    </w:p>
    <w:p>
      <w:r>
        <w:t>工业园区是指为了实现工业发展目标，由企业或政府创立的特殊的区位环境，是为企业发展提供的一种外部环境条件，是一种普遍采用的区域发展政策模式。本书包括：工业园区规划概述；工业园区构成及规划设计基本要求；工业园区建筑规划设计与布局；工业园区道路交通系统规划；工业园区绿地景观系统规划；高新技术产业园案例分析；经济开发园区案例分析；生态工业园案例分析；海外经济特区案例分析。本书可作为高等院校建筑、规划类专业的教材，也可作为相关专业研究生及从事生产规划、区域经济发展规划和工业园区规划的建筑师、规划师的参考用书。</w:t>
      </w:r>
    </w:p>
    <w:p/>
    <w:p>
      <w:r>
        <w:t>本书出售、求购地址：https://www.jiaokey.com/book/detail/15123714.html</w:t>
      </w:r>
    </w:p>
    <w:p>
      <w:r>
        <w:t>更多城市规划图书推荐：https://www.jiaokey.com</w:t>
      </w:r>
    </w:p>
    <w:p>
      <w:r>
        <w:t>刘建文,柯维林,张勇 其他作品：https://www.jiaokey.com/tag/刘建文,柯维林,张勇.html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关键词搜索：https://www.jiaokey.com/tag/工业园区-城市规划-高等学校-教材.html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