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PLC、变频器、触摸屏综合应用实训  第2版</w:t>
      </w:r>
    </w:p>
    <w:p>
      <w:r>
        <w:rPr>
          <w:rFonts w:ascii="宋体" w:hAnsi="宋体" w:eastAsia="宋体"/>
          <w:sz w:val="24"/>
        </w:rPr>
        <w:t>阮友德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PLC、变频器、触摸屏综合应用实训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阮友德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9787519854836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PLC技术-教材-触摸屏-教材-变频器-教材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控制器、接触器、起动器、电磁铁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遵循“以能力培养为核心，以技能训练为主线，以理论知识为支撑”的编写思想；按照“管用、适用、够用”的原则精选教材内容；以“基于工作过程的教学模式”为编写思路；充分体现教材的科学性、先进性、实用性和可操作性。本书集理论知识、技术应用、工程设计和创新于一体，以38个实训贯穿始终，内容涵盖PLC的组成、工作原理、编程工具、指令系统、特殊功能模块，变频器及其操作，PLC与变频器的应用，触摸屏及其调试软件，PLC、变频器、触摸屏的通信及其综合应用。本书由浅入深、通俗易懂、注重应用，可作为高等院校机、电类专业的理论与实训教材，也可作为技能培训教材，还可供相关工程技术人员参考。</w:t>
      </w:r>
    </w:p>
    <w:p/>
    <w:p>
      <w:r>
        <w:t>本书出售、求购地址：https://www.jiaokey.com/book/detail/15123731.html</w:t>
      </w:r>
    </w:p>
    <w:p>
      <w:r>
        <w:t>更多控制器、接触器、起动器、电磁铁图书推荐：https://www.jiaokey.com</w:t>
      </w:r>
    </w:p>
    <w:p>
      <w:r>
        <w:t>阮友德 其他作品：https://www.jiaokey.com/tag/阮友德.html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关键词搜索：https://www.jiaokey.com/tag/PLC技术-教材-触摸屏-教材-变频器-教材.html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