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石城文书 小松镇卷</w:t>
      </w:r>
    </w:p>
    <w:p>
      <w:r>
        <w:rPr>
          <w:rFonts w:ascii="宋体" w:hAnsi="宋体" w:eastAsia="宋体"/>
          <w:sz w:val="24"/>
        </w:rPr>
        <w:t>刘敏，赵立东编著；黄志繁主编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石城文书 小松镇卷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刘敏，赵立东编著；黄志繁主编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978-7-5762-0870-2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地方文献-汇编-石城县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甄选了江西省石城县内具有代表意义的下水片长溪村的古文献，以该村落中存世的历代山田契约、会书、分关字及其他法律文书，辅以该村具有典型意义的赖氏家谱，通过文献集中表现的方式，再现古代特殊地域下的经济社会发展变迁史。</w:t>
      </w:r>
    </w:p>
    <w:p/>
    <w:p>
      <w:r>
        <w:t>本书出售、求购地址：https://www.jiaokey.com/book/detail/15127393.html</w:t>
      </w:r>
    </w:p>
    <w:p>
      <w:r>
        <w:t>更多相关图书推荐：https://www.jiaokey.com</w:t>
      </w:r>
    </w:p>
    <w:p>
      <w:r>
        <w:t>刘敏，赵立东编著；黄志繁主编 其他作品：https://www.jiaokey.com/tag/刘敏，赵立东编著；黄志繁主编.html</w:t>
      </w:r>
    </w:p>
    <w:p>
      <w:r>
        <w:t>关键词搜索：https://www.jiaokey.com/tag/地方文献-汇编-石城县.html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