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书名：万物皆数  生活中的100个数学问题  第2版</w:t>
      </w:r>
    </w:p>
    <w:p>
      <w:r>
        <w:t>作者：（西）米格·伽柏·多斯著；杨瑶译</w:t>
      </w:r>
    </w:p>
    <w:p>
      <w:r>
        <w:t>出版社：南方传媒 广东经济出版社</w:t>
      </w:r>
    </w:p>
    <w:p>
      <w:r>
        <w:t>出版日期：2022.06</w:t>
      </w:r>
    </w:p>
    <w:p>
      <w:r>
        <w:t>总页数：289</w:t>
      </w:r>
    </w:p>
    <w:p>
      <w:r>
        <w:t>更多请访问教客网: www.jiaokey.com</w:t>
      </w:r>
    </w:p>
    <w:p>
      <w:r>
        <w:t>万物皆数  生活中的100个数学问题  第2版 评论地址：https://www.jiaokey.com/book/detail/15129046.html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