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书名：家用电器消杀净化技术分析与评价</w:t>
      </w:r>
    </w:p>
    <w:p>
      <w:r>
        <w:t>作者：马德军等著</w:t>
      </w:r>
    </w:p>
    <w:p>
      <w:r>
        <w:t>出版社：中国质量标准出版传媒有限公司；北京：中国标准出版社</w:t>
      </w:r>
    </w:p>
    <w:p>
      <w:r>
        <w:t>出版日期：2020.10</w:t>
      </w:r>
    </w:p>
    <w:p>
      <w:r>
        <w:t>总页数：275</w:t>
      </w:r>
    </w:p>
    <w:p>
      <w:r>
        <w:t>更多请访问教客网: www.jiaokey.com</w:t>
      </w:r>
    </w:p>
    <w:p>
      <w:r>
        <w:t>家用电器消杀净化技术分析与评价 评论地址：https://www.jiaokey.com/book/detail/15132563.html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