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书名：张炜非常动物故事绘本  我为什么流浪</w:t>
      </w:r>
    </w:p>
    <w:p>
      <w:r>
        <w:t>作者：张炜著；郭志建绘画</w:t>
      </w:r>
    </w:p>
    <w:p>
      <w:r>
        <w:t>出版社：时代出版传媒股份有限公司；合肥：安徽少年儿童出版社</w:t>
      </w:r>
    </w:p>
    <w:p>
      <w:r>
        <w:t>出版日期：2022.03</w:t>
      </w:r>
    </w:p>
    <w:p>
      <w:r>
        <w:t>总页数：32</w:t>
      </w:r>
    </w:p>
    <w:p>
      <w:r>
        <w:t>更多请访问教客网: www.jiaokey.com</w:t>
      </w:r>
    </w:p>
    <w:p>
      <w:r>
        <w:t>张炜非常动物故事绘本  我为什么流浪 评论地址：https://www.jiaokey.com/book/detail/15133486.html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