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城市轨道交通供电工程</w:t>
      </w:r>
    </w:p>
    <w:p>
      <w:r>
        <w:rPr>
          <w:rFonts w:ascii="宋体" w:hAnsi="宋体" w:eastAsia="宋体"/>
          <w:sz w:val="24"/>
        </w:rPr>
        <w:t>张文宏，蔡佳旻主编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张文宏，蔡佳旻主编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978-7-5160-3006-6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城市铁路-供电系统-技术手册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城市轨道交通供电工程》一书是依据现行国家和行业的施工与质量验收标准、规范，并结合地铁供电系统施工与质量实践编写而成的，基本覆盖了地铁内各种供电方式施工的主要领域。本书的内容包括变电所工程、环网系统、柔性悬挂接触网、刚性悬挂接触网、接触轨、...</w:t>
      </w:r>
    </w:p>
    <w:p/>
    <w:p>
      <w:r>
        <w:t>本书出售、求购地址：https://www.jiaokey.com/book/detail/15134362.html</w:t>
      </w:r>
    </w:p>
    <w:p>
      <w:r>
        <w:t>更多相关图书推荐：https://www.jiaokey.com</w:t>
      </w:r>
    </w:p>
    <w:p>
      <w:r>
        <w:t>张文宏，蔡佳旻主编 其他作品：https://www.jiaokey.com/tag/张文宏，蔡佳旻主编.html</w:t>
      </w:r>
    </w:p>
    <w:p>
      <w:r>
        <w:t>关键词搜索：https://www.jiaokey.com/tag/城市铁路-供电系统-技术手册.html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