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978-7-80628-145-1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二刻拍案惊奇》是明代凌蒙初的拟话本小说集，它同《初刻拍案惊奇》一起，合称“二拍”，是我国古代短篇小说的宝库之一。《二刻拍案》共有作品40篇，但卷二十三《大姊魂游完宿愿，小姨病起续前缘》与《初刻拍案惊奇》同卷篇目相同，卷四十《宋公明闹元宵杂...</w:t>
      </w:r>
    </w:p>
    <w:p/>
    <w:p>
      <w:r>
        <w:t>本书出售、求购地址：https://www.jiaokey.com/book/detail/15134405.html</w:t>
      </w:r>
    </w:p>
    <w:p>
      <w:r>
        <w:t>更多相关图书推荐：https://www.jiaokey.com</w:t>
      </w:r>
    </w:p>
    <w:p>
      <w:r>
        <w:t>（明）凌蒙初著 其他作品：https://www.jiaokey.com/tag/（明）凌蒙初著.html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