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书名：史蒂夫和爱丽克丝大冒险  我的世界  城堡里的男巫师</w:t>
      </w:r>
    </w:p>
    <w:p>
      <w:r>
        <w:t>作者：（南非）安妮莱恩·金尼尔著；孙玮译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总页数：91</w:t>
      </w:r>
    </w:p>
    <w:p>
      <w:r>
        <w:t>更多请访问教客网: www.jiaokey.com</w:t>
      </w:r>
    </w:p>
    <w:p>
      <w:r>
        <w:t>史蒂夫和爱丽克丝大冒险  我的世界  城堡里的男巫师 评论地址：https://www.jiaokey.com/book/detail/15136584.html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