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书名：文明的两端  难道人类的进步事业，注定要陷入“平等的狡计”？</w:t>
      </w:r>
    </w:p>
    <w:p>
      <w:r>
        <w:t>作者：何怀宏著</w:t>
      </w:r>
    </w:p>
    <w:p>
      <w:r>
        <w:t>出版社：</w:t>
      </w:r>
    </w:p>
    <w:p>
      <w:r>
        <w:t>出版日期：2022.07</w:t>
      </w:r>
    </w:p>
    <w:p>
      <w:r>
        <w:t>总页数：536</w:t>
      </w:r>
    </w:p>
    <w:p>
      <w:r>
        <w:t>更多请访问教客网: www.jiaokey.com</w:t>
      </w:r>
    </w:p>
    <w:p>
      <w:r>
        <w:t>文明的两端  难道人类的进步事业，注定要陷入“平等的狡计”？ 评论地址：https://www.jiaokey.com/book/detail/15137769.html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