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粉红喵小姐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总页数：124</w:t>
      </w:r>
    </w:p>
    <w:p>
      <w:r>
        <w:t>更多请访问教客网: www.jiaokey.com</w:t>
      </w:r>
    </w:p>
    <w:p>
      <w:r>
        <w:t>诺米姐姐奇思妙想校园新小说  粉红喵小姐 评论地址：https://www.jiaokey.com/book/detail/15138424.html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