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书名：偷窝大盗</w:t>
      </w:r>
    </w:p>
    <w:p>
      <w:r>
        <w:t>作者:（澳）安德鲁·麦克唐纳，班·伍德著，绘；高伟译</w:t>
      </w:r>
    </w:p>
    <w:p>
      <w:r>
        <w:t>出版社:成都：天地出版社</w:t>
      </w:r>
    </w:p>
    <w:p>
      <w:r>
        <w:t>出版日期：2020.09</w:t>
      </w:r>
    </w:p>
    <w:p>
      <w:r>
        <w:t>总页数：210</w:t>
      </w:r>
    </w:p>
    <w:p>
      <w:r>
        <w:t>更多请访问教客网:www.jiaokey.com</w:t>
      </w:r>
    </w:p>
    <w:p>
      <w:r>
        <w:t>偷窝大盗评论地址：https://www.jiaokey.com/book/detail/15141979.html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