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书名：矫正牙齿前的困惑 115个需要知道的问题</w:t>
      </w:r>
    </w:p>
    <w:p>
      <w:r>
        <w:t>作者：袁峰主编；王琦副主编；连家欣插画</w:t>
      </w:r>
    </w:p>
    <w:p>
      <w:r>
        <w:t>出版社：北方联合出版传媒（集团）股份有限公司；沈阳：辽宁科学技术出版社</w:t>
      </w:r>
    </w:p>
    <w:p>
      <w:r>
        <w:t>出版日期：2022.07</w:t>
      </w:r>
    </w:p>
    <w:p>
      <w:r>
        <w:t>总页数：154</w:t>
      </w:r>
    </w:p>
    <w:p>
      <w:r>
        <w:t>更多请访问教客网: www.jiaokey.com</w:t>
      </w:r>
    </w:p>
    <w:p>
      <w:r>
        <w:t>矫正牙齿前的困惑 115个需要知道的问题 评论地址：https://www.jiaokey.com/book/detail/15144340.html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