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小说现代中国</w:t>
      </w:r>
    </w:p>
    <w:p>
      <w:r>
        <w:rPr>
          <w:rFonts w:ascii="宋体" w:hAnsi="宋体" w:eastAsia="宋体"/>
          <w:sz w:val="24"/>
        </w:rPr>
        <w:t>杨早,孟岳,黄山,凤梨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杨早,孟岳,黄山,凤梨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9787559656513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小说-文学欣赏-中国-现代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精选了1919-1948年三十年间能够代表时代、反映社会面貌的40篇现代小说。“小说是一个民族的秘史”，除了政治风云、战乱变迁，小说里有普通人在“大历史”之中的心态、想法、行动，有他们的喜怒哀乐，有他们的生活细节。虚构的小说有着非虚构的背景底色，要了解现代中国的历史与情绪，最好的方法便是阅读当年广为流传的小说，与百年前的中国人沟通、共鸣。</w:t>
      </w:r>
    </w:p>
    <w:p/>
    <w:p>
      <w:r>
        <w:t>本书出售、求购地址：https://www.jiaokey.com/book/detail/15145992.html</w:t>
      </w:r>
    </w:p>
    <w:p>
      <w:r>
        <w:t>更多小说图书推荐：https://www.jiaokey.com</w:t>
      </w:r>
    </w:p>
    <w:p>
      <w:r>
        <w:t>杨早,孟岳,黄山,凤梨 其他作品：https://www.jiaokey.com/tag/杨早,孟岳,黄山,凤梨.html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关键词搜索：https://www.jiaokey.com/tag/小说-文学欣赏-中国-现代.html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