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书名：马克洛尔的奇遇与厄运</w:t>
      </w:r>
    </w:p>
    <w:p>
      <w:r>
        <w:t>作者：（哥伦比亚）阿尔瓦罗·穆蒂斯著；轩乐译</w:t>
      </w:r>
    </w:p>
    <w:p>
      <w:r>
        <w:t>出版社：</w:t>
      </w:r>
    </w:p>
    <w:p>
      <w:r>
        <w:t>出版日期：2022.09</w:t>
      </w:r>
    </w:p>
    <w:p>
      <w:r>
        <w:t>总页数：674</w:t>
      </w:r>
    </w:p>
    <w:p>
      <w:r>
        <w:t>更多请访问教客网: www.jiaokey.com</w:t>
      </w:r>
    </w:p>
    <w:p>
      <w:r>
        <w:t>马克洛尔的奇遇与厄运 评论地址：https://www.jiaokey.com/book/detail/15146553.html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