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书名：西线无战事</w:t>
      </w:r>
    </w:p>
    <w:p>
      <w:r>
        <w:t>作者:（德国）埃里希玛丽亚雷马克著；李清华译</w:t>
      </w:r>
    </w:p>
    <w:p>
      <w:r>
        <w:t>出版社:南京：译林出版社</w:t>
      </w:r>
    </w:p>
    <w:p>
      <w:r>
        <w:t>出版日期：2021.04</w:t>
      </w:r>
    </w:p>
    <w:p>
      <w:r>
        <w:t>总页数：294</w:t>
      </w:r>
    </w:p>
    <w:p>
      <w:r>
        <w:t>更多请访问教客网:www.jiaokey.com</w:t>
      </w:r>
    </w:p>
    <w:p>
      <w:r>
        <w:t>西线无战事评论地址：https://www.jiaokey.com/book/detail/15148308.html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