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寻找龙武士</w:t>
      </w:r>
    </w:p>
    <w:p>
      <w:r>
        <w:t>作者：（南非）安妮莱恩·金尼尔著；向丽娟译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寻找龙武士 评论地址：https://www.jiaokey.com/book/detail/15155159.html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