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  我的世界  寻找女巫</w:t>
      </w:r>
    </w:p>
    <w:p>
      <w:r>
        <w:t>作者：（南非）安妮莱恩·金尼尔著；孙玮译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  我的世界  寻找女巫 评论地址：https://www.jiaokey.com/book/detail/15155729.html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