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书名：史蒂夫和爱丽克丝大冒险  我的世界  魔幻森林</w:t>
      </w:r>
    </w:p>
    <w:p>
      <w:r>
        <w:t>作者：（南非）安妮莱恩·金尼尔著；孙玮译</w:t>
      </w:r>
    </w:p>
    <w:p>
      <w:r>
        <w:t>出版社：时代出版传媒股份有限公司；安徽科学技术出版社</w:t>
      </w:r>
    </w:p>
    <w:p>
      <w:r>
        <w:t>出版日期：2022.04</w:t>
      </w:r>
    </w:p>
    <w:p>
      <w:r>
        <w:t>总页数：91</w:t>
      </w:r>
    </w:p>
    <w:p>
      <w:r>
        <w:t>更多请访问教客网: www.jiaokey.com</w:t>
      </w:r>
    </w:p>
    <w:p>
      <w:r>
        <w:t>史蒂夫和爱丽克丝大冒险  我的世界  魔幻森林 评论地址：https://www.jiaokey.com/book/detail/15155730.html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