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书名：我的世界冒险故事图画书  第4辑  21  怪物大战</w:t>
      </w:r>
    </w:p>
    <w:p>
      <w:r>
        <w:t>作者：（南非）凯伦·斯蒂芬斯著；向丽娟译；（南非）萨姆·尼达姆绘</w:t>
      </w:r>
    </w:p>
    <w:p>
      <w:r>
        <w:t>出版社：时代出版传媒股份有限公司；安徽科学技术出版社</w:t>
      </w:r>
    </w:p>
    <w:p>
      <w:r>
        <w:t>出版日期：2022.04</w:t>
      </w:r>
    </w:p>
    <w:p>
      <w:r>
        <w:t>总页数：92</w:t>
      </w:r>
    </w:p>
    <w:p>
      <w:r>
        <w:t>更多请访问教客网: www.jiaokey.com</w:t>
      </w:r>
    </w:p>
    <w:p>
      <w:r>
        <w:t>我的世界冒险故事图画书  第4辑  21  怪物大战 评论地址：https://www.jiaokey.com/book/detail/15156761.html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