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书名：记忆整合  滇西北藏族村庄民族志研究  青藏高原东部边缘民族多样性研究</w:t>
      </w:r>
    </w:p>
    <w:p>
      <w:r>
        <w:t>作者：魏乐平著</w:t>
      </w:r>
    </w:p>
    <w:p>
      <w:r>
        <w:t>出版社：广州：暨南大学出版社</w:t>
      </w:r>
    </w:p>
    <w:p>
      <w:r>
        <w:t>出版日期：2022.07</w:t>
      </w:r>
    </w:p>
    <w:p>
      <w:r>
        <w:t>总页数：302</w:t>
      </w:r>
    </w:p>
    <w:p>
      <w:r>
        <w:t>更多请访问教客网: www.jiaokey.com</w:t>
      </w:r>
    </w:p>
    <w:p>
      <w:r>
        <w:t>记忆整合  滇西北藏族村庄民族志研究  青藏高原东部边缘民族多样性研究 评论地址：https://www.jiaokey.com/book/detail/15157100.html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