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书名：智能+路桥工程混凝土调整实用技术</w:t>
      </w:r>
    </w:p>
    <w:p>
      <w:r>
        <w:t>作者：倪晓燕，王耀文，胡紫日主编</w:t>
      </w:r>
    </w:p>
    <w:p>
      <w:r>
        <w:t>出版社：北京：中国建材工业出版社</w:t>
      </w:r>
    </w:p>
    <w:p>
      <w:r>
        <w:t>出版日期：2022.02</w:t>
      </w:r>
    </w:p>
    <w:p>
      <w:r>
        <w:t>总页数：254</w:t>
      </w:r>
    </w:p>
    <w:p>
      <w:r>
        <w:t>更多请访问教客网: www.jiaokey.com</w:t>
      </w:r>
    </w:p>
    <w:p>
      <w:r>
        <w:t>智能+路桥工程混凝土调整实用技术 评论地址：https://www.jiaokey.com/book/detail/15160123.html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