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书名：陶瓷图书馆藏选目  1914-2020  上</w:t>
      </w:r>
    </w:p>
    <w:p>
      <w:r>
        <w:t>作者：白小燕，徐田华主编；陆宇红，季燕菊，袁婧副主编</w:t>
      </w:r>
    </w:p>
    <w:p>
      <w:r>
        <w:t>出版社：南昌：江西人民出版社</w:t>
      </w:r>
    </w:p>
    <w:p>
      <w:r>
        <w:t>出版日期：2021.11</w:t>
      </w:r>
    </w:p>
    <w:p>
      <w:r>
        <w:t>总页数：420</w:t>
      </w:r>
    </w:p>
    <w:p>
      <w:r>
        <w:t>更多请访问教客网: www.jiaokey.com</w:t>
      </w:r>
    </w:p>
    <w:p>
      <w:r>
        <w:t>陶瓷图书馆藏选目  1914-2020  上 评论地址：https://www.jiaokey.com/book/detail/15161276.html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