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书名：人工智能职业技能培训丛书  机器视觉入门与实战</w:t>
      </w:r>
    </w:p>
    <w:p>
      <w:r>
        <w:t>作者：范丛明，王璐，陈军勇编</w:t>
      </w:r>
    </w:p>
    <w:p>
      <w:r>
        <w:t>出版社：广州：广东科学技术出版社</w:t>
      </w:r>
    </w:p>
    <w:p>
      <w:r>
        <w:t>出版日期：2022.07</w:t>
      </w:r>
    </w:p>
    <w:p>
      <w:r>
        <w:t>总页数：352</w:t>
      </w:r>
    </w:p>
    <w:p>
      <w:r>
        <w:t>更多请访问教客网: www.jiaokey.com</w:t>
      </w:r>
    </w:p>
    <w:p>
      <w:r>
        <w:t>人工智能职业技能培训丛书  机器视觉入门与实战 评论地址：https://www.jiaokey.com/book/detail/15170288.html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