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书名：智能建造系列丛书  装配式钢结构建筑与智能建造技术</w:t>
      </w:r>
    </w:p>
    <w:p>
      <w:r>
        <w:t>作者：张鸣，纪颖波主编；苏磊，肖彧洁，白玉星副主编</w:t>
      </w:r>
    </w:p>
    <w:p>
      <w:r>
        <w:t>出版社：北京：中国建材工业出版社</w:t>
      </w:r>
    </w:p>
    <w:p>
      <w:r>
        <w:t>出版日期：2022.07</w:t>
      </w:r>
    </w:p>
    <w:p>
      <w:r>
        <w:t>总页数：282</w:t>
      </w:r>
    </w:p>
    <w:p>
      <w:r>
        <w:t>更多请访问教客网: www.jiaokey.com</w:t>
      </w:r>
    </w:p>
    <w:p>
      <w:r>
        <w:t>智能建造系列丛书  装配式钢结构建筑与智能建造技术 评论地址：https://www.jiaokey.com/book/detail/15175012.html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