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书名：水科学博士文库  地表水-地下水耦合模型mHM-OGS的开发和应用</w:t>
      </w:r>
    </w:p>
    <w:p>
      <w:r>
        <w:t>作者：井淼，鲁春辉著</w:t>
      </w:r>
    </w:p>
    <w:p>
      <w:r>
        <w:t>出版社：北京：中国水利水电出版社</w:t>
      </w:r>
    </w:p>
    <w:p>
      <w:r>
        <w:t>出版日期：2022.08</w:t>
      </w:r>
    </w:p>
    <w:p>
      <w:r>
        <w:t>总页数：162</w:t>
      </w:r>
    </w:p>
    <w:p>
      <w:r>
        <w:t>更多请访问教客网: www.jiaokey.com</w:t>
      </w:r>
    </w:p>
    <w:p>
      <w:r>
        <w:t>水科学博士文库  地表水-地下水耦合模型mHM-OGS的开发和应用 评论地址：https://www.jiaokey.com/book/detail/15183141.html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