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书名：泌尿外科疾病中西医结合调护手册</w:t>
      </w:r>
    </w:p>
    <w:p>
      <w:r>
        <w:t>作者：周春姣，陈娟，蔡炳勤主编；李思逸，杨丽明，方华，刘明副主编</w:t>
      </w:r>
    </w:p>
    <w:p>
      <w:r>
        <w:t>出版社：北京：中国中医药出版社；全国百佳图书出版单位</w:t>
      </w:r>
    </w:p>
    <w:p>
      <w:r>
        <w:t>出版日期：2022.01</w:t>
      </w:r>
    </w:p>
    <w:p>
      <w:r>
        <w:t>总页数：303</w:t>
      </w:r>
    </w:p>
    <w:p>
      <w:r>
        <w:t>更多请访问教客网: www.jiaokey.com</w:t>
      </w:r>
    </w:p>
    <w:p>
      <w:r>
        <w:t>泌尿外科疾病中西医结合调护手册 评论地址：https://www.jiaokey.com/book/detail/15184534.html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