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书名：皇汉医学  第3版</w:t>
      </w:r>
    </w:p>
    <w:p>
      <w:r>
        <w:t>作者：（日）汤本求真著；周子叙译；张立军，刘观涛，李成卫，周兴，柴立民，罗会斌整理</w:t>
      </w:r>
    </w:p>
    <w:p>
      <w:r>
        <w:t>出版社：北京：中国中医药出版社；全国百佳图书出版单位</w:t>
      </w:r>
    </w:p>
    <w:p>
      <w:r>
        <w:t>出版日期：2022.04</w:t>
      </w:r>
    </w:p>
    <w:p>
      <w:r>
        <w:t>总页数：518</w:t>
      </w:r>
    </w:p>
    <w:p>
      <w:r>
        <w:t>更多请访问教客网: www.jiaokey.com</w:t>
      </w:r>
    </w:p>
    <w:p>
      <w:r>
        <w:t>皇汉医学  第3版 评论地址：https://www.jiaokey.com/book/detail/15184587.html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